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CE74" w14:textId="6C96705F" w:rsidR="001C790E" w:rsidRPr="001C790E" w:rsidRDefault="001C790E" w:rsidP="001C790E">
      <w:pPr>
        <w:rPr>
          <w:rFonts w:ascii="Times New Roman" w:hAnsi="Times New Roman" w:cs="Times New Roman"/>
          <w:b/>
          <w:bCs/>
        </w:rPr>
      </w:pPr>
      <w:proofErr w:type="spellStart"/>
      <w:r w:rsidRPr="001C790E">
        <w:rPr>
          <w:rFonts w:ascii="Times New Roman" w:hAnsi="Times New Roman" w:cs="Times New Roman"/>
          <w:b/>
          <w:bCs/>
        </w:rPr>
        <w:t>Savivaldybės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biudžetinė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įstaiga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Raseinių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Šaltinio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progimnazija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, j. a. k. 190106171, </w:t>
      </w:r>
      <w:proofErr w:type="spellStart"/>
      <w:r w:rsidRPr="001C790E">
        <w:rPr>
          <w:rFonts w:ascii="Times New Roman" w:hAnsi="Times New Roman" w:cs="Times New Roman"/>
          <w:b/>
          <w:bCs/>
        </w:rPr>
        <w:t>Ateities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g. 23, 60154 </w:t>
      </w:r>
      <w:proofErr w:type="spellStart"/>
      <w:r w:rsidRPr="001C790E">
        <w:rPr>
          <w:rFonts w:ascii="Times New Roman" w:hAnsi="Times New Roman" w:cs="Times New Roman"/>
          <w:b/>
          <w:bCs/>
        </w:rPr>
        <w:t>Raseiniai</w:t>
      </w:r>
      <w:proofErr w:type="spellEnd"/>
    </w:p>
    <w:p w14:paraId="0F85D159" w14:textId="62B61D1F" w:rsidR="00D92256" w:rsidRPr="00764117" w:rsidRDefault="00D92256" w:rsidP="003352F1">
      <w:pPr>
        <w:pStyle w:val="Pavadinimas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41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DARBO PASIŪLYMAS: </w:t>
      </w:r>
    </w:p>
    <w:p w14:paraId="2659976C" w14:textId="6261CBBE" w:rsidR="00440856" w:rsidRPr="001C790E" w:rsidRDefault="00D92256" w:rsidP="001C790E">
      <w:pPr>
        <w:pStyle w:val="Pavadinimas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4117">
        <w:rPr>
          <w:rFonts w:ascii="Times New Roman" w:hAnsi="Times New Roman" w:cs="Times New Roman"/>
          <w:b/>
          <w:bCs/>
          <w:color w:val="auto"/>
          <w:sz w:val="24"/>
          <w:szCs w:val="24"/>
        </w:rPr>
        <w:t>DIREKTORIAUS PAVADUOTOJAS (-A) ŪKIO REIKALAMS</w:t>
      </w:r>
    </w:p>
    <w:p w14:paraId="7481A4D7" w14:textId="316EA17E" w:rsidR="00E90F38" w:rsidRPr="00D92256" w:rsidRDefault="00A30C59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vieta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Raseinių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Šaltinio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progimnazija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 g. 23, 60154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Raseiniai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5798AB5B" w14:textId="5E508986" w:rsidR="00440856" w:rsidRPr="00D92256" w:rsidRDefault="00440856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Pareigybė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pavaduotojas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ūkio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reikalams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2C9DC9B0" w14:textId="20B72C9D" w:rsidR="00E90F38" w:rsidRPr="00D92256" w:rsidRDefault="00A30C59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rūšis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n</w:t>
      </w:r>
      <w:r w:rsidRPr="00D92256">
        <w:rPr>
          <w:rFonts w:ascii="Times New Roman" w:hAnsi="Times New Roman" w:cs="Times New Roman"/>
          <w:sz w:val="24"/>
          <w:szCs w:val="24"/>
        </w:rPr>
        <w:t>eterminuota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3C4F28E6" w14:textId="2E37560F" w:rsidR="00E90F38" w:rsidRPr="00D92256" w:rsidRDefault="00A30C59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krūvis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r w:rsidR="00D92256" w:rsidRPr="00D92256">
        <w:rPr>
          <w:rFonts w:ascii="Times New Roman" w:hAnsi="Times New Roman" w:cs="Times New Roman"/>
          <w:sz w:val="24"/>
          <w:szCs w:val="24"/>
        </w:rPr>
        <w:t>v</w:t>
      </w:r>
      <w:r w:rsidRPr="00D92256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diena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0700638A" w14:textId="6AB295DE" w:rsidR="001C790E" w:rsidRPr="00D92256" w:rsidRDefault="00A30C59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Pareigybės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lygis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: A</w:t>
      </w:r>
    </w:p>
    <w:p w14:paraId="69C4A507" w14:textId="77777777" w:rsidR="00451B52" w:rsidRPr="00D92256" w:rsidRDefault="00451B52" w:rsidP="0033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E7248" w14:textId="7B0C16F6" w:rsidR="00E90F38" w:rsidRPr="00F630C0" w:rsidRDefault="00A30C59" w:rsidP="00451B52">
      <w:pPr>
        <w:pStyle w:val="Antrat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Darbo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pobūdis</w:t>
      </w:r>
      <w:proofErr w:type="spellEnd"/>
      <w:r w:rsidR="00F630C0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432F86B" w14:textId="0B5B282C" w:rsidR="00E90F38" w:rsidRPr="00D92256" w:rsidRDefault="00A30C59" w:rsidP="00451B52">
      <w:pPr>
        <w:pStyle w:val="Sraassuenkleliais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pastatų, įrangos, inžinerinių sistemų, turto naudojimą, priežiūrą, remontą.</w:t>
      </w:r>
    </w:p>
    <w:p w14:paraId="0270E68F" w14:textId="5E853A38" w:rsidR="00E90F38" w:rsidRPr="00D92256" w:rsidRDefault="00A30C59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Kontroliuoti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gaisrinės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, civilinės saugos, higienos normų laikymąsi.</w:t>
      </w:r>
    </w:p>
    <w:p w14:paraId="4049AC94" w14:textId="70FBD1C9" w:rsidR="00E90F38" w:rsidRPr="00D92256" w:rsidRDefault="00A30C59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Planuoti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viešuosius pirkimus.</w:t>
      </w:r>
    </w:p>
    <w:p w14:paraId="656E7F2F" w14:textId="5BBAC674" w:rsidR="00E90F38" w:rsidRPr="00D92256" w:rsidRDefault="00A30C59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Vesti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apskaitą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1D">
        <w:rPr>
          <w:rFonts w:ascii="Times New Roman" w:hAnsi="Times New Roman" w:cs="Times New Roman"/>
          <w:sz w:val="24"/>
          <w:szCs w:val="24"/>
        </w:rPr>
        <w:t>nepedagoginio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personalo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.</w:t>
      </w:r>
    </w:p>
    <w:p w14:paraId="5B12219D" w14:textId="2DBE5719" w:rsidR="00E90F38" w:rsidRPr="00D92256" w:rsidRDefault="00A30C59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susijusių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ūkine veikla, kaupimą ir saugojimą pagal dokumentacijos planą.</w:t>
      </w:r>
    </w:p>
    <w:p w14:paraId="51CA9C13" w14:textId="31CA04C7" w:rsidR="003A41C9" w:rsidRPr="00D92256" w:rsidRDefault="00A30C59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Reaguoti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smurto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atvejus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teritorijos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priežiūrą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aktus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.</w:t>
      </w:r>
    </w:p>
    <w:p w14:paraId="60C26619" w14:textId="477BFFAB" w:rsidR="00E90F38" w:rsidRPr="00F630C0" w:rsidRDefault="00A30C59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Reikalavimai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kandidatui</w:t>
      </w:r>
      <w:proofErr w:type="spellEnd"/>
      <w:r w:rsidR="00F630C0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5C205B7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Aukštasis universitetinis arba koleginis išsilavinimas (bakalauras ar jam prilygintas).</w:t>
      </w:r>
    </w:p>
    <w:p w14:paraId="096EFC9B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Gebėjimas rengti strateginius veiklos planus, tvarkas ir programas.</w:t>
      </w:r>
    </w:p>
    <w:p w14:paraId="134952F8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Vadovavimo patirtis ir organizaciniai gebėjimai.</w:t>
      </w:r>
    </w:p>
    <w:p w14:paraId="2993034B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Mokėjimas dirbti komandoje, bendrauti pagarbiai ir etiškai.</w:t>
      </w:r>
    </w:p>
    <w:p w14:paraId="23A44A72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Žinios apie darbų, civilinę, priešgaisrinę saugą, higienos normas, pastatų ir inventoriaus priežiūrą.</w:t>
      </w:r>
    </w:p>
    <w:p w14:paraId="0AF94A7D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Gebėjimas analizuoti informaciją, daryti išvadas ir priimti sprendimus.</w:t>
      </w:r>
    </w:p>
    <w:p w14:paraId="7ADC16E8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Geri kompiuterinio raštingumo įgūdžiai (MS Office, CVP IS, interneto sistemos).</w:t>
      </w:r>
    </w:p>
    <w:p w14:paraId="26C0CB7A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Lietuvos Respublikos teisės aktų, reglamentuojančių ūkio veiklą ir viešuosius pirkimus, išmanymas ir taikymas.</w:t>
      </w:r>
    </w:p>
    <w:p w14:paraId="75B91D7C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Viešųjų pirkimų planavimo ir vykdymo žinios.</w:t>
      </w:r>
    </w:p>
    <w:p w14:paraId="20E91C44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Gebėjimas savarankiškai atlikti užduotis, rengti dokumentus pagal raštvedybos taisykles, aiškiai dėstyti mintis raštu ir žodžiu.</w:t>
      </w:r>
    </w:p>
    <w:p w14:paraId="473AA5C3" w14:textId="60E73500" w:rsidR="00451B52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Privalumas – darbų saugos, priešgaisrinės saugos ar kitų atitinkamų kursų pažymėjimai.</w:t>
      </w:r>
    </w:p>
    <w:p w14:paraId="1FCD864C" w14:textId="73179A26" w:rsidR="00D92256" w:rsidRPr="00673C1D" w:rsidRDefault="00D92256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73C1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Privalumas – vairuotojo pažymėjimas</w:t>
      </w:r>
      <w:r w:rsidR="00764117" w:rsidRPr="00673C1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nuosavas automobilis.</w:t>
      </w:r>
    </w:p>
    <w:p w14:paraId="59E8C04A" w14:textId="031D078C" w:rsidR="00E90F38" w:rsidRPr="00F630C0" w:rsidRDefault="00673C1D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Organizacija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siūlo</w:t>
      </w:r>
      <w:proofErr w:type="spellEnd"/>
      <w:r w:rsidR="00F630C0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125ACE6" w14:textId="66F78D8C" w:rsidR="00E90F38" w:rsidRPr="00D92256" w:rsidRDefault="00A30C59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Atsakingą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savarankišką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prasmingą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darbą švietimo įstaigoje.</w:t>
      </w:r>
    </w:p>
    <w:p w14:paraId="2D66E17A" w14:textId="4E8ACDB8" w:rsidR="00E90F38" w:rsidRPr="00D92256" w:rsidRDefault="00A30C59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prisidėti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saugios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ir tvarkingos aplinkos kūrimo mokykloje.</w:t>
      </w:r>
    </w:p>
    <w:p w14:paraId="5EE4CAB4" w14:textId="10F89353" w:rsidR="00E90F38" w:rsidRPr="00D92256" w:rsidRDefault="00A30C59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Draugišką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kolektyvą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visas darbui reikalingas priemones.</w:t>
      </w:r>
    </w:p>
    <w:p w14:paraId="48C723DB" w14:textId="4140890C" w:rsidR="007B7E04" w:rsidRPr="001C790E" w:rsidRDefault="00A30C59" w:rsidP="001C790E">
      <w:pPr>
        <w:pStyle w:val="Sraassuenkleliais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užmokestį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r w:rsidR="007B7E04" w:rsidRPr="00764117">
        <w:rPr>
          <w:rFonts w:ascii="Times New Roman" w:hAnsi="Times New Roman" w:cs="Times New Roman"/>
          <w:sz w:val="24"/>
          <w:szCs w:val="24"/>
        </w:rPr>
        <w:t>1600</w:t>
      </w:r>
      <w:r w:rsidR="007B7E04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kvalifikaciją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patirtį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</w:t>
      </w:r>
      <w:r w:rsidR="00673C1D">
        <w:rPr>
          <w:rFonts w:ascii="Times New Roman" w:hAnsi="Times New Roman" w:cs="Times New Roman"/>
          <w:sz w:val="24"/>
          <w:szCs w:val="24"/>
        </w:rPr>
        <w:t>.</w:t>
      </w:r>
    </w:p>
    <w:p w14:paraId="03C91CEB" w14:textId="50253F63" w:rsidR="00E90F38" w:rsidRPr="00F630C0" w:rsidRDefault="00A30C59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Dokumentai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kuriuos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reikia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pateikti</w:t>
      </w:r>
      <w:proofErr w:type="spellEnd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>kandidatui</w:t>
      </w:r>
      <w:proofErr w:type="spellEnd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(-</w:t>
      </w:r>
      <w:proofErr w:type="spellStart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>ei</w:t>
      </w:r>
      <w:proofErr w:type="spellEnd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51B52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F9A2F64" w14:textId="265B2CEB" w:rsidR="00D92256" w:rsidRPr="00D92256" w:rsidRDefault="00764117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Pasirašyt</w:t>
      </w:r>
      <w:r w:rsidR="002E0692"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92256" w:rsidRPr="00D92256">
        <w:rPr>
          <w:rFonts w:ascii="Times New Roman" w:hAnsi="Times New Roman" w:cs="Times New Roman"/>
          <w:sz w:val="24"/>
          <w:szCs w:val="24"/>
        </w:rPr>
        <w:t>utikim</w:t>
      </w:r>
      <w:r w:rsidR="002E069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tvarkymo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0692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2E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92">
        <w:rPr>
          <w:rFonts w:ascii="Times New Roman" w:hAnsi="Times New Roman" w:cs="Times New Roman"/>
          <w:sz w:val="24"/>
          <w:szCs w:val="24"/>
        </w:rPr>
        <w:t>formos</w:t>
      </w:r>
      <w:proofErr w:type="spellEnd"/>
      <w:r w:rsidR="002E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92">
        <w:rPr>
          <w:rFonts w:ascii="Times New Roman" w:hAnsi="Times New Roman" w:cs="Times New Roman"/>
          <w:sz w:val="24"/>
          <w:szCs w:val="24"/>
        </w:rPr>
        <w:t>kreiptis</w:t>
      </w:r>
      <w:proofErr w:type="spellEnd"/>
      <w:r w:rsidR="002E0692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2E0692">
        <w:rPr>
          <w:rFonts w:ascii="Times New Roman" w:hAnsi="Times New Roman" w:cs="Times New Roman"/>
          <w:sz w:val="24"/>
          <w:szCs w:val="24"/>
        </w:rPr>
        <w:t>Progimnaziją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);</w:t>
      </w:r>
    </w:p>
    <w:p w14:paraId="5567180B" w14:textId="385713AA" w:rsidR="00E90F38" w:rsidRPr="00D92256" w:rsidRDefault="00A30C59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Gyvenimo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aprašymas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(CV);</w:t>
      </w:r>
    </w:p>
    <w:p w14:paraId="04477115" w14:textId="090E6286" w:rsidR="00451B52" w:rsidRPr="00D92256" w:rsidRDefault="00451B52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tapatybę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patvirtinan</w:t>
      </w:r>
      <w:r w:rsidR="00673C1D">
        <w:rPr>
          <w:rFonts w:ascii="Times New Roman" w:hAnsi="Times New Roman" w:cs="Times New Roman"/>
          <w:sz w:val="24"/>
          <w:szCs w:val="24"/>
        </w:rPr>
        <w:t>čio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</w:t>
      </w:r>
      <w:r w:rsidR="00673C1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7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1D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;</w:t>
      </w:r>
    </w:p>
    <w:p w14:paraId="5F8D16E1" w14:textId="5B85EE53" w:rsidR="00D34C25" w:rsidRPr="00D92256" w:rsidRDefault="00D34C25" w:rsidP="00D34C25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Išsilavinimo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kopijos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;</w:t>
      </w:r>
    </w:p>
    <w:p w14:paraId="40AA3928" w14:textId="3D7F6684" w:rsidR="00E90F38" w:rsidRPr="00D92256" w:rsidRDefault="00A30C59">
      <w:pPr>
        <w:pStyle w:val="Sraassuenkleliais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Kitus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kvalifikaciją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pagrindžiančius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turite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</w:t>
      </w:r>
      <w:r w:rsidR="00D34C25" w:rsidRPr="00D92256">
        <w:rPr>
          <w:rFonts w:ascii="Times New Roman" w:hAnsi="Times New Roman" w:cs="Times New Roman"/>
          <w:sz w:val="24"/>
          <w:szCs w:val="24"/>
        </w:rPr>
        <w:t>;</w:t>
      </w:r>
    </w:p>
    <w:p w14:paraId="771E84DD" w14:textId="77777777" w:rsidR="00D34C25" w:rsidRPr="00D92256" w:rsidRDefault="00D34C25" w:rsidP="00D34C25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Motyvacinis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laiškas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nebūtinas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pageidautinas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);</w:t>
      </w:r>
    </w:p>
    <w:p w14:paraId="77F18DB8" w14:textId="067BBBB7" w:rsidR="00D34C25" w:rsidRPr="001C790E" w:rsidRDefault="00D34C25" w:rsidP="001C790E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Buvusių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darbdavių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rekomendacijas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pageidaujate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).</w:t>
      </w:r>
    </w:p>
    <w:p w14:paraId="5D5F9AA2" w14:textId="4BA4057B" w:rsidR="00E90F38" w:rsidRPr="00F630C0" w:rsidRDefault="00A30C59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Dokumentus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4DD5">
        <w:rPr>
          <w:rFonts w:ascii="Times New Roman" w:hAnsi="Times New Roman" w:cs="Times New Roman"/>
          <w:color w:val="auto"/>
          <w:sz w:val="24"/>
          <w:szCs w:val="24"/>
        </w:rPr>
        <w:t>pateikti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0127">
        <w:rPr>
          <w:rFonts w:ascii="Times New Roman" w:hAnsi="Times New Roman" w:cs="Times New Roman"/>
          <w:color w:val="auto"/>
          <w:sz w:val="24"/>
          <w:szCs w:val="24"/>
        </w:rPr>
        <w:t xml:space="preserve">per </w:t>
      </w:r>
      <w:proofErr w:type="spellStart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>Valstybės</w:t>
      </w:r>
      <w:proofErr w:type="spellEnd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>tarnybos</w:t>
      </w:r>
      <w:proofErr w:type="spellEnd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>valdymo</w:t>
      </w:r>
      <w:proofErr w:type="spellEnd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>informacin</w:t>
      </w:r>
      <w:r w:rsidR="00C60127">
        <w:rPr>
          <w:rFonts w:ascii="Times New Roman" w:hAnsi="Times New Roman" w:cs="Times New Roman"/>
          <w:color w:val="auto"/>
          <w:sz w:val="24"/>
          <w:szCs w:val="24"/>
        </w:rPr>
        <w:t>ę</w:t>
      </w:r>
      <w:proofErr w:type="spellEnd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>sistem</w:t>
      </w:r>
      <w:r w:rsidR="00C60127">
        <w:rPr>
          <w:rFonts w:ascii="Times New Roman" w:hAnsi="Times New Roman" w:cs="Times New Roman"/>
          <w:color w:val="auto"/>
          <w:sz w:val="24"/>
          <w:szCs w:val="24"/>
        </w:rPr>
        <w:t>ą</w:t>
      </w:r>
      <w:proofErr w:type="spellEnd"/>
      <w:r w:rsidR="00354DD5" w:rsidRPr="00354DD5">
        <w:rPr>
          <w:rFonts w:ascii="Times New Roman" w:hAnsi="Times New Roman" w:cs="Times New Roman"/>
          <w:color w:val="auto"/>
          <w:sz w:val="24"/>
          <w:szCs w:val="24"/>
        </w:rPr>
        <w:t xml:space="preserve"> (VATIS)</w:t>
      </w:r>
      <w:r w:rsidR="00354D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iki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0856" w:rsidRPr="00F630C0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="005F609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40856" w:rsidRPr="00F630C0">
        <w:rPr>
          <w:rFonts w:ascii="Times New Roman" w:hAnsi="Times New Roman" w:cs="Times New Roman"/>
          <w:color w:val="auto"/>
          <w:sz w:val="24"/>
          <w:szCs w:val="24"/>
        </w:rPr>
        <w:t>05-2</w:t>
      </w:r>
      <w:r w:rsidR="00F83FD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431C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EA3BA6F" w14:textId="77777777" w:rsidR="00431C96" w:rsidRDefault="00431C96" w:rsidP="00D02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CAA9F" w14:textId="77777777" w:rsidR="00431C96" w:rsidRDefault="00431C96" w:rsidP="00D02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DAA59" w14:textId="0E9B9238" w:rsidR="00E90F38" w:rsidRDefault="00431C96" w:rsidP="00D026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60127">
        <w:rPr>
          <w:rFonts w:ascii="Times New Roman" w:hAnsi="Times New Roman" w:cs="Times New Roman"/>
          <w:sz w:val="24"/>
          <w:szCs w:val="24"/>
        </w:rPr>
        <w:t xml:space="preserve"> e</w:t>
      </w:r>
      <w:r w:rsidR="00A30C59" w:rsidRPr="00D92256">
        <w:rPr>
          <w:rFonts w:ascii="Times New Roman" w:hAnsi="Times New Roman" w:cs="Times New Roman"/>
          <w:sz w:val="24"/>
          <w:szCs w:val="24"/>
        </w:rPr>
        <w:t xml:space="preserve">l. </w:t>
      </w:r>
      <w:hyperlink r:id="rId6" w:history="1">
        <w:r w:rsidR="001B0DC9" w:rsidRPr="00E814BE">
          <w:rPr>
            <w:rStyle w:val="Hipersaitas"/>
            <w:rFonts w:ascii="Times New Roman" w:hAnsi="Times New Roman" w:cs="Times New Roman"/>
            <w:sz w:val="24"/>
            <w:szCs w:val="24"/>
          </w:rPr>
          <w:t>p.administracija@saltiniomokykla.lt</w:t>
        </w:r>
      </w:hyperlink>
      <w:r w:rsidR="001B0DC9">
        <w:rPr>
          <w:rFonts w:ascii="Times New Roman" w:hAnsi="Times New Roman" w:cs="Times New Roman"/>
          <w:sz w:val="24"/>
          <w:szCs w:val="24"/>
        </w:rPr>
        <w:t>, t</w:t>
      </w:r>
      <w:r w:rsidR="00A30C59" w:rsidRPr="00D92256">
        <w:rPr>
          <w:rFonts w:ascii="Times New Roman" w:hAnsi="Times New Roman" w:cs="Times New Roman"/>
          <w:sz w:val="24"/>
          <w:szCs w:val="24"/>
        </w:rPr>
        <w:t xml:space="preserve">el. </w:t>
      </w:r>
      <w:r w:rsidR="00440856" w:rsidRPr="00D92256">
        <w:rPr>
          <w:rFonts w:ascii="Times New Roman" w:hAnsi="Times New Roman" w:cs="Times New Roman"/>
          <w:sz w:val="24"/>
          <w:szCs w:val="24"/>
        </w:rPr>
        <w:t>(0 428) 70</w:t>
      </w:r>
      <w:r w:rsidR="00A30C59">
        <w:rPr>
          <w:rFonts w:ascii="Times New Roman" w:hAnsi="Times New Roman" w:cs="Times New Roman"/>
          <w:sz w:val="24"/>
          <w:szCs w:val="24"/>
        </w:rPr>
        <w:t> </w:t>
      </w:r>
      <w:r w:rsidR="00440856" w:rsidRPr="00D92256">
        <w:rPr>
          <w:rFonts w:ascii="Times New Roman" w:hAnsi="Times New Roman" w:cs="Times New Roman"/>
          <w:sz w:val="24"/>
          <w:szCs w:val="24"/>
        </w:rPr>
        <w:t>292</w:t>
      </w:r>
      <w:r w:rsidR="001B0DC9">
        <w:rPr>
          <w:rFonts w:ascii="Times New Roman" w:hAnsi="Times New Roman" w:cs="Times New Roman"/>
          <w:sz w:val="24"/>
          <w:szCs w:val="24"/>
        </w:rPr>
        <w:t>.</w:t>
      </w:r>
    </w:p>
    <w:p w14:paraId="54156820" w14:textId="77777777" w:rsidR="00A30C59" w:rsidRDefault="00A30C59" w:rsidP="00D02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3EAB4" w14:textId="6D1D5594" w:rsidR="00A30C59" w:rsidRDefault="00A30C59" w:rsidP="00D02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9EBD211">
          <v:rect id="_x0000_i1025" style="width:272.15pt;height:1pt" o:hrpct="630" o:hralign="center" o:hrstd="t" o:hr="t" fillcolor="#a0a0a0" stroked="f"/>
        </w:pict>
      </w:r>
    </w:p>
    <w:p w14:paraId="795A2E56" w14:textId="4D6AB1CD" w:rsidR="00A30C59" w:rsidRPr="00D92256" w:rsidRDefault="00A30C59" w:rsidP="00D026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0C59" w:rsidRPr="00D922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5DA1D1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C64328"/>
    <w:multiLevelType w:val="hybridMultilevel"/>
    <w:tmpl w:val="378C5F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93E4D"/>
    <w:multiLevelType w:val="hybridMultilevel"/>
    <w:tmpl w:val="85D480B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2662493">
    <w:abstractNumId w:val="8"/>
  </w:num>
  <w:num w:numId="2" w16cid:durableId="1788772049">
    <w:abstractNumId w:val="6"/>
  </w:num>
  <w:num w:numId="3" w16cid:durableId="658389124">
    <w:abstractNumId w:val="5"/>
  </w:num>
  <w:num w:numId="4" w16cid:durableId="796145388">
    <w:abstractNumId w:val="4"/>
  </w:num>
  <w:num w:numId="5" w16cid:durableId="1025446313">
    <w:abstractNumId w:val="7"/>
  </w:num>
  <w:num w:numId="6" w16cid:durableId="1658415671">
    <w:abstractNumId w:val="3"/>
  </w:num>
  <w:num w:numId="7" w16cid:durableId="1160926392">
    <w:abstractNumId w:val="2"/>
  </w:num>
  <w:num w:numId="8" w16cid:durableId="1995865157">
    <w:abstractNumId w:val="1"/>
  </w:num>
  <w:num w:numId="9" w16cid:durableId="548538152">
    <w:abstractNumId w:val="0"/>
  </w:num>
  <w:num w:numId="10" w16cid:durableId="590547083">
    <w:abstractNumId w:val="9"/>
  </w:num>
  <w:num w:numId="11" w16cid:durableId="1464498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7AB"/>
    <w:rsid w:val="00034616"/>
    <w:rsid w:val="0006063C"/>
    <w:rsid w:val="0006604B"/>
    <w:rsid w:val="0015074B"/>
    <w:rsid w:val="00173BB1"/>
    <w:rsid w:val="001B0DC9"/>
    <w:rsid w:val="001C790E"/>
    <w:rsid w:val="00221D39"/>
    <w:rsid w:val="00223522"/>
    <w:rsid w:val="0029639D"/>
    <w:rsid w:val="002E0692"/>
    <w:rsid w:val="00326F90"/>
    <w:rsid w:val="003352F1"/>
    <w:rsid w:val="00354DD5"/>
    <w:rsid w:val="003A41C9"/>
    <w:rsid w:val="003D122A"/>
    <w:rsid w:val="00431C96"/>
    <w:rsid w:val="00440856"/>
    <w:rsid w:val="00451B52"/>
    <w:rsid w:val="004C67DE"/>
    <w:rsid w:val="00501E6E"/>
    <w:rsid w:val="005F6092"/>
    <w:rsid w:val="00623AAF"/>
    <w:rsid w:val="00670673"/>
    <w:rsid w:val="00673C1D"/>
    <w:rsid w:val="00764117"/>
    <w:rsid w:val="007B7E04"/>
    <w:rsid w:val="00884034"/>
    <w:rsid w:val="00907320"/>
    <w:rsid w:val="009128F1"/>
    <w:rsid w:val="009675DE"/>
    <w:rsid w:val="009C6579"/>
    <w:rsid w:val="00A30C59"/>
    <w:rsid w:val="00A31E5C"/>
    <w:rsid w:val="00AA1D8D"/>
    <w:rsid w:val="00AA2272"/>
    <w:rsid w:val="00AC1AD1"/>
    <w:rsid w:val="00B47730"/>
    <w:rsid w:val="00C60127"/>
    <w:rsid w:val="00CB0664"/>
    <w:rsid w:val="00CB1919"/>
    <w:rsid w:val="00D026A8"/>
    <w:rsid w:val="00D17DAF"/>
    <w:rsid w:val="00D34C25"/>
    <w:rsid w:val="00D92256"/>
    <w:rsid w:val="00E634E3"/>
    <w:rsid w:val="00E90F38"/>
    <w:rsid w:val="00EF6A81"/>
    <w:rsid w:val="00F630C0"/>
    <w:rsid w:val="00F77731"/>
    <w:rsid w:val="00F83F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DA696"/>
  <w14:defaultImageDpi w14:val="300"/>
  <w15:docId w15:val="{FB81FE10-E745-487A-A9D0-86F49E4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saitas">
    <w:name w:val="Hyperlink"/>
    <w:basedOn w:val="Numatytasispastraiposriftas"/>
    <w:uiPriority w:val="99"/>
    <w:unhideWhenUsed/>
    <w:rsid w:val="00451B5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51B5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22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225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9225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22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2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administracija@saltiniomokykl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Juleta  Peldūnienė</cp:lastModifiedBy>
  <cp:revision>3</cp:revision>
  <cp:lastPrinted>2025-05-05T11:51:00Z</cp:lastPrinted>
  <dcterms:created xsi:type="dcterms:W3CDTF">2025-05-19T13:51:00Z</dcterms:created>
  <dcterms:modified xsi:type="dcterms:W3CDTF">2025-05-19T13:52:00Z</dcterms:modified>
  <cp:category/>
</cp:coreProperties>
</file>